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904085576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0412365400285002822520139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